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likely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not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Hopeful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Thought symptoms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journey to a positive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earlier the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potential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support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symptom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Diagnostic indicator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2021-10-11T05:52:44Z</dcterms:created>
  <dcterms:modified xsi:type="dcterms:W3CDTF">2021-10-11T05:52:44Z</dcterms:modified>
</cp:coreProperties>
</file>