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Starvation    </w:t>
      </w:r>
      <w:r>
        <w:t xml:space="preserve">   Emotional    </w:t>
      </w:r>
      <w:r>
        <w:t xml:space="preserve">   Exercise    </w:t>
      </w:r>
      <w:r>
        <w:t xml:space="preserve">   Enemas    </w:t>
      </w:r>
      <w:r>
        <w:t xml:space="preserve">   Bingeing    </w:t>
      </w:r>
      <w:r>
        <w:t xml:space="preserve">   Thin    </w:t>
      </w:r>
      <w:r>
        <w:t xml:space="preserve">   Anxiety    </w:t>
      </w:r>
      <w:r>
        <w:t xml:space="preserve">   Underweight    </w:t>
      </w:r>
      <w:r>
        <w:t xml:space="preserve">   Laxatives    </w:t>
      </w:r>
      <w:r>
        <w:t xml:space="preserve">   Vomiting    </w:t>
      </w:r>
      <w:r>
        <w:t xml:space="preserve">   Nutrition    </w:t>
      </w:r>
      <w:r>
        <w:t xml:space="preserve">   Malnutrition    </w:t>
      </w:r>
      <w:r>
        <w:t xml:space="preserve">   Nervosa    </w:t>
      </w:r>
      <w:r>
        <w:t xml:space="preserve">   Weight    </w:t>
      </w:r>
      <w:r>
        <w:t xml:space="preserve">   Physically    </w:t>
      </w:r>
      <w:r>
        <w:t xml:space="preserve">   Mentally    </w:t>
      </w:r>
      <w:r>
        <w:t xml:space="preserve">   Depression    </w:t>
      </w:r>
      <w:r>
        <w:t xml:space="preserve">   Illness    </w:t>
      </w:r>
      <w:r>
        <w:t xml:space="preserve">   Media    </w:t>
      </w:r>
      <w:r>
        <w:t xml:space="preserve">   appearance    </w:t>
      </w:r>
      <w:r>
        <w:t xml:space="preserve">   Purging    </w:t>
      </w:r>
      <w:r>
        <w:t xml:space="preserve">   Eating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2021-10-11T05:52:49Z</dcterms:created>
  <dcterms:modified xsi:type="dcterms:W3CDTF">2021-10-11T05:52:49Z</dcterms:modified>
</cp:coreProperties>
</file>