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vomiting    </w:t>
      </w:r>
      <w:r>
        <w:t xml:space="preserve">   fatigue    </w:t>
      </w:r>
      <w:r>
        <w:t xml:space="preserve">   hospitalization    </w:t>
      </w:r>
      <w:r>
        <w:t xml:space="preserve">   binge    </w:t>
      </w:r>
      <w:r>
        <w:t xml:space="preserve">   body weight    </w:t>
      </w:r>
      <w:r>
        <w:t xml:space="preserve">   starving    </w:t>
      </w:r>
      <w:r>
        <w:t xml:space="preserve">   Depression    </w:t>
      </w:r>
      <w:r>
        <w:t xml:space="preserve">   Anxiety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2021-10-11T05:54:10Z</dcterms:created>
  <dcterms:modified xsi:type="dcterms:W3CDTF">2021-10-11T05:54:10Z</dcterms:modified>
</cp:coreProperties>
</file>