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 </w:t>
      </w:r>
    </w:p>
    <w:p>
      <w:pPr>
        <w:pStyle w:val="Questions"/>
      </w:pPr>
      <w:r>
        <w:t xml:space="preserve">1. ORXAINEA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MBIULAI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NEGBI INAETG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OOHIXEARTR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PAIC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SODFE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ARDFI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RMIAONIUNT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LEAAVTIX USBEA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VCELSOUMIP XSECEIER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ECIFNUDPSEI GFDEINE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 </dc:title>
  <dcterms:created xsi:type="dcterms:W3CDTF">2021-10-11T05:54:17Z</dcterms:created>
  <dcterms:modified xsi:type="dcterms:W3CDTF">2021-10-11T05:54:17Z</dcterms:modified>
</cp:coreProperties>
</file>