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WARNING    </w:t>
      </w:r>
      <w:r>
        <w:t xml:space="preserve">   VOMITTING    </w:t>
      </w:r>
      <w:r>
        <w:t xml:space="preserve">   TREATMENT    </w:t>
      </w:r>
      <w:r>
        <w:t xml:space="preserve">   TOXIC    </w:t>
      </w:r>
      <w:r>
        <w:t xml:space="preserve">   THOUGHTS    </w:t>
      </w:r>
      <w:r>
        <w:t xml:space="preserve">   SYMPTOMS    </w:t>
      </w:r>
      <w:r>
        <w:t xml:space="preserve">   STRESS    </w:t>
      </w:r>
      <w:r>
        <w:t xml:space="preserve">   STARVING    </w:t>
      </w:r>
      <w:r>
        <w:t xml:space="preserve">   SKINNY    </w:t>
      </w:r>
      <w:r>
        <w:t xml:space="preserve">   SELF-CONFIDENCE    </w:t>
      </w:r>
      <w:r>
        <w:t xml:space="preserve">   OBESITY    </w:t>
      </w:r>
      <w:r>
        <w:t xml:space="preserve">   NUTRITION    </w:t>
      </w:r>
      <w:r>
        <w:t xml:space="preserve">   HELP    </w:t>
      </w:r>
      <w:r>
        <w:t xml:space="preserve">   HEALTH    </w:t>
      </w:r>
      <w:r>
        <w:t xml:space="preserve">   FATIGUE    </w:t>
      </w:r>
      <w:r>
        <w:t xml:space="preserve">   EMOTIONAL    </w:t>
      </w:r>
      <w:r>
        <w:t xml:space="preserve">   EATING    </w:t>
      </w:r>
      <w:r>
        <w:t xml:space="preserve">   DISORDER    </w:t>
      </w:r>
      <w:r>
        <w:t xml:space="preserve">   DIET    </w:t>
      </w:r>
      <w:r>
        <w:t xml:space="preserve">   CONDITION    </w:t>
      </w:r>
      <w:r>
        <w:t xml:space="preserve">   CALORIES    </w:t>
      </w:r>
      <w:r>
        <w:t xml:space="preserve">   BULIMIA    </w:t>
      </w:r>
      <w:r>
        <w:t xml:space="preserve">   BINGE-EATING    </w:t>
      </w:r>
      <w:r>
        <w:t xml:space="preserve">   ANOREXIA-NERVOSA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</dc:title>
  <dcterms:created xsi:type="dcterms:W3CDTF">2021-10-11T05:54:19Z</dcterms:created>
  <dcterms:modified xsi:type="dcterms:W3CDTF">2021-10-11T05:54:19Z</dcterms:modified>
</cp:coreProperties>
</file>