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Eating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Due to increased risks for seizures, it is contradicted in clients who purge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by clients as a substitute for healthy eating and results in difficulty in controlling eating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personality trait is common among individuals with eating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happens to the blood pressure, pulse and temperature with a client in a malnourished dehydrated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Peer behaviors and attitudes may contribute to dissatisfaction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Fine downy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Often have weight within the normal range or slightly higher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Imbalance can result in cardiovascular abnormality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Enlargement of these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Avoid when caring and communicating with the eating disorder client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Entity not considered to be a specific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effective treatment for Bulimia Nervosa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Fatal complication that can occur when fluids, electrolytes and carbohydrates are introduced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Erosion and caries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Prevent constipation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Clients are unable to internalize support. Giving these is not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Occurs frequently in small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amino acid obtained through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Anorexia Nervosa loss of this is rare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highly structured is important in providing care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Disorders</dc:title>
  <dcterms:created xsi:type="dcterms:W3CDTF">2021-10-11T05:52:53Z</dcterms:created>
  <dcterms:modified xsi:type="dcterms:W3CDTF">2021-10-11T05:52:53Z</dcterms:modified>
</cp:coreProperties>
</file>