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Anorexia effects this organ, causing low blood pressure and palpitations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helpful when underlying psychological problems are contributing to maladaptive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disorder differs from Bulimia in that the individual does not engage in behaviors to rid the body of excess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prognosis may lead to hospitalization with an eating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 morbid fear of obesity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episodic, uncontrolled, compulsive, rapid ingestion of large quantities of food over a short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Anorexia effects these, causing amenorrhea, bone loss, problems growing, and troubles getting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pharmaceutical treatment for Bulimia nervosa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pharmaceutical treatment for Anorexia nervosa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Bulimia causes this area to have cavities, tooth enamel erosion, and gum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thins and gets brittle with anorexia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an eating disorder, but defined as a body mass index of 30 or greater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</dc:title>
  <dcterms:created xsi:type="dcterms:W3CDTF">2021-10-11T05:54:26Z</dcterms:created>
  <dcterms:modified xsi:type="dcterms:W3CDTF">2021-10-11T05:54:26Z</dcterms:modified>
</cp:coreProperties>
</file>