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CONTROL    </w:t>
      </w:r>
      <w:r>
        <w:t xml:space="preserve">   HABIT    </w:t>
      </w:r>
      <w:r>
        <w:t xml:space="preserve">   DISEASE    </w:t>
      </w:r>
      <w:r>
        <w:t xml:space="preserve">   WEIGHT LOSS    </w:t>
      </w:r>
      <w:r>
        <w:t xml:space="preserve">   WEIGHT    </w:t>
      </w:r>
      <w:r>
        <w:t xml:space="preserve">   HOSPITAL    </w:t>
      </w:r>
      <w:r>
        <w:t xml:space="preserve">   THERAPY    </w:t>
      </w:r>
      <w:r>
        <w:t xml:space="preserve">   SELF-ESTEEM    </w:t>
      </w:r>
      <w:r>
        <w:t xml:space="preserve">   SICK    </w:t>
      </w:r>
      <w:r>
        <w:t xml:space="preserve">   HIDE    </w:t>
      </w:r>
      <w:r>
        <w:t xml:space="preserve">   WORKOUT    </w:t>
      </w:r>
      <w:r>
        <w:t xml:space="preserve">   UNHEALTHY    </w:t>
      </w:r>
      <w:r>
        <w:t xml:space="preserve">   FAT    </w:t>
      </w:r>
      <w:r>
        <w:t xml:space="preserve">   PURGE    </w:t>
      </w:r>
      <w:r>
        <w:t xml:space="preserve">   BINGE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2021-10-11T05:52:37Z</dcterms:created>
  <dcterms:modified xsi:type="dcterms:W3CDTF">2021-10-11T05:52:37Z</dcterms:modified>
</cp:coreProperties>
</file>