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therapy    </w:t>
      </w:r>
      <w:r>
        <w:t xml:space="preserve">   help    </w:t>
      </w:r>
      <w:r>
        <w:t xml:space="preserve">   society    </w:t>
      </w:r>
      <w:r>
        <w:t xml:space="preserve">   Antidepressants    </w:t>
      </w:r>
      <w:r>
        <w:t xml:space="preserve">   Women    </w:t>
      </w:r>
      <w:r>
        <w:t xml:space="preserve">   Eatingdisorder    </w:t>
      </w:r>
      <w:r>
        <w:t xml:space="preserve">   Unhealthy    </w:t>
      </w:r>
      <w:r>
        <w:t xml:space="preserve">   Treatment    </w:t>
      </w:r>
      <w:r>
        <w:t xml:space="preserve">   Men    </w:t>
      </w:r>
      <w:r>
        <w:t xml:space="preserve">   Genetics    </w:t>
      </w:r>
      <w:r>
        <w:t xml:space="preserve">   Binge    </w:t>
      </w:r>
      <w:r>
        <w:t xml:space="preserve">   Purge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Trivia</dc:title>
  <dcterms:created xsi:type="dcterms:W3CDTF">2021-10-11T05:53:07Z</dcterms:created>
  <dcterms:modified xsi:type="dcterms:W3CDTF">2021-10-11T05:53:07Z</dcterms:modified>
</cp:coreProperties>
</file>