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Sixty Two Minutes    </w:t>
      </w:r>
      <w:r>
        <w:t xml:space="preserve">   Withdrawn    </w:t>
      </w:r>
      <w:r>
        <w:t xml:space="preserve">   Weight Loss    </w:t>
      </w:r>
      <w:r>
        <w:t xml:space="preserve">   Lack of Sleep    </w:t>
      </w:r>
      <w:r>
        <w:t xml:space="preserve">   Magnolia Creek    </w:t>
      </w:r>
      <w:r>
        <w:t xml:space="preserve">   Self Esteem    </w:t>
      </w:r>
      <w:r>
        <w:t xml:space="preserve">   Malnutrition    </w:t>
      </w:r>
      <w:r>
        <w:t xml:space="preserve">   Eating Disorder    </w:t>
      </w:r>
      <w:r>
        <w:t xml:space="preserve">   Obesity    </w:t>
      </w:r>
      <w:r>
        <w:t xml:space="preserve">   Purging    </w:t>
      </w:r>
      <w:r>
        <w:t xml:space="preserve">   Binge Eating    </w:t>
      </w:r>
      <w:r>
        <w:t xml:space="preserve">   Anorexia    </w:t>
      </w:r>
      <w:r>
        <w:t xml:space="preserve">   Bulimia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 Vocab</dc:title>
  <dcterms:created xsi:type="dcterms:W3CDTF">2021-10-11T05:54:00Z</dcterms:created>
  <dcterms:modified xsi:type="dcterms:W3CDTF">2021-10-11T05:54:00Z</dcterms:modified>
</cp:coreProperties>
</file>