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Fine hair (peach fuzz) begins to grow on the body due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Classification of drug often used to treat bulimia.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Anorexia/Bulimia involve the fear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symptom of anorexia is low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done after binge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get rid of food without purging.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constantly purge you burn your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Eating a lot of food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Binge eating can cause liver and ________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is when you eat excessive amounts of food then purge.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with anorexia have loss of muscle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2022-08-13T15:16:24Z</dcterms:created>
  <dcterms:modified xsi:type="dcterms:W3CDTF">2022-08-13T15:16:24Z</dcterms:modified>
</cp:coreProperties>
</file>