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Females    </w:t>
      </w:r>
      <w:r>
        <w:t xml:space="preserve">   Males    </w:t>
      </w:r>
      <w:r>
        <w:t xml:space="preserve">   Eating Disorders    </w:t>
      </w:r>
      <w:r>
        <w:t xml:space="preserve">   Purging    </w:t>
      </w:r>
      <w:r>
        <w:t xml:space="preserve">   Body Image    </w:t>
      </w:r>
      <w:r>
        <w:t xml:space="preserve">   Stigma    </w:t>
      </w:r>
      <w:r>
        <w:t xml:space="preserve">   Athletes    </w:t>
      </w:r>
      <w:r>
        <w:t xml:space="preserve">   Celebrities    </w:t>
      </w:r>
      <w:r>
        <w:t xml:space="preserve">   Treatment    </w:t>
      </w:r>
      <w:r>
        <w:t xml:space="preserve">   Prevention    </w:t>
      </w:r>
      <w:r>
        <w:t xml:space="preserve">   Media    </w:t>
      </w:r>
      <w:r>
        <w:t xml:space="preserve">   Pancreas    </w:t>
      </w:r>
      <w:r>
        <w:t xml:space="preserve">   Gallbladder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  <w:r>
        <w:t xml:space="preserve">   Muscles    </w:t>
      </w:r>
      <w:r>
        <w:t xml:space="preserve">   Bones    </w:t>
      </w:r>
      <w:r>
        <w:t xml:space="preserve">   Kidneys    </w:t>
      </w:r>
      <w:r>
        <w:t xml:space="preserve">   Hormones    </w:t>
      </w:r>
      <w:r>
        <w:t xml:space="preserve">   Intestines    </w:t>
      </w:r>
      <w:r>
        <w:t xml:space="preserve">   Blood    </w:t>
      </w:r>
      <w:r>
        <w:t xml:space="preserve">   Heart    </w:t>
      </w:r>
      <w:r>
        <w:t xml:space="preserve">   Hair    </w:t>
      </w:r>
      <w:r>
        <w:t xml:space="preserve">   Skin    </w:t>
      </w:r>
      <w:r>
        <w:t xml:space="preserve">   Brain    </w:t>
      </w:r>
      <w:r>
        <w:t xml:space="preserve">   Mood disorders    </w:t>
      </w:r>
      <w:r>
        <w:t xml:space="preserve">   PTSD    </w:t>
      </w:r>
      <w:r>
        <w:t xml:space="preserve">   Anxiety    </w:t>
      </w:r>
      <w:r>
        <w:t xml:space="preserve">   Depression    </w:t>
      </w:r>
      <w:r>
        <w:t xml:space="preserve">   Binge Eating    </w:t>
      </w:r>
      <w:r>
        <w:t xml:space="preserve">   Anorexia Nervosa    </w:t>
      </w:r>
      <w:r>
        <w:t xml:space="preserve">   Bulimia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2021-10-11T05:53:29Z</dcterms:created>
  <dcterms:modified xsi:type="dcterms:W3CDTF">2021-10-11T05:53:29Z</dcterms:modified>
</cp:coreProperties>
</file>