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fear of gaining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a lot of food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common misconceptions about eating disorders is that they only affect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when you eat excessive amounts of food then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characterized by the excessive accumulation and storage of fat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disorder that people consume non-food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illness that is a great danger to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binge eating disorder run the risk of heart disease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binge eating is weight______.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a variety of foods that give you the nutrients you need to maintain your health, feel good, and have enerygy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2022-08-17T20:02:04Z</dcterms:created>
  <dcterms:modified xsi:type="dcterms:W3CDTF">2022-08-17T20:02:04Z</dcterms:modified>
</cp:coreProperties>
</file>