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Healthy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Breakfast    </w:t>
      </w:r>
      <w:r>
        <w:t xml:space="preserve">   Calcium    </w:t>
      </w:r>
      <w:r>
        <w:t xml:space="preserve">   Calories    </w:t>
      </w:r>
      <w:r>
        <w:t xml:space="preserve">   Dairy    </w:t>
      </w:r>
      <w:r>
        <w:t xml:space="preserve">   Dinner    </w:t>
      </w:r>
      <w:r>
        <w:t xml:space="preserve">   Energy     </w:t>
      </w:r>
      <w:r>
        <w:t xml:space="preserve">   Fats    </w:t>
      </w:r>
      <w:r>
        <w:t xml:space="preserve">   Food    </w:t>
      </w:r>
      <w:r>
        <w:t xml:space="preserve">   Fruits    </w:t>
      </w:r>
      <w:r>
        <w:t xml:space="preserve">   Grains    </w:t>
      </w:r>
      <w:r>
        <w:t xml:space="preserve">   Healthy    </w:t>
      </w:r>
      <w:r>
        <w:t xml:space="preserve">   Lunch    </w:t>
      </w:r>
      <w:r>
        <w:t xml:space="preserve">   Nutrition    </w:t>
      </w:r>
      <w:r>
        <w:t xml:space="preserve">   Oils    </w:t>
      </w:r>
      <w:r>
        <w:t xml:space="preserve">   Protein    </w:t>
      </w:r>
      <w:r>
        <w:t xml:space="preserve">   Sodium    </w:t>
      </w:r>
      <w:r>
        <w:t xml:space="preserve">   Sugars    </w:t>
      </w:r>
      <w:r>
        <w:t xml:space="preserve">   Vegetables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Healthy </dc:title>
  <dcterms:created xsi:type="dcterms:W3CDTF">2021-10-11T05:52:57Z</dcterms:created>
  <dcterms:modified xsi:type="dcterms:W3CDTF">2021-10-11T05:52:57Z</dcterms:modified>
</cp:coreProperties>
</file>