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not naturally present in foods but added during its preparation. Some are known to have adverse effects on the body such as heart problems and ADHD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to eat this to allow our body to maintain and repair our muscle, blood, bones and organs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referred to as 'Blood Sugar'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Group that contains the likes of milk, cheese &amp; yoghurt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much of this in our diet can lead to higher risk of high blood pressure, heart disease or a stroke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body needs this to produce healthy, oxygen-carrying red blood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food group that contains grains, potatoes and 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excess of this in our diet can lead to weight gain, heart disease or other complications (E.g Diabetes)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Perfect as a snack and an excellent source of natural, unrefined sugars, as well as nutrients we need for a healthy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eat this to provide energy for our body to move and function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 source of nutrients, the more of these we eat, the better!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used as a measure of energy released by food as its digested by the human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to up 60% of the adult human body, this is used in all our cells, organs and tissues. Make sure you get enough!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need this in our diets to help absorb certain vitamins (A,D&amp;E) as well as regulate hormones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excess of this in our diet can lead to serious liver problems, amongst others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Healthy</dc:title>
  <dcterms:created xsi:type="dcterms:W3CDTF">2021-10-11T05:53:51Z</dcterms:created>
  <dcterms:modified xsi:type="dcterms:W3CDTF">2021-10-11T05:53:51Z</dcterms:modified>
</cp:coreProperties>
</file>