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Mindfully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CHALLENGE YOURSELF    </w:t>
      </w:r>
      <w:r>
        <w:t xml:space="preserve">   INTERNAL CUES    </w:t>
      </w:r>
      <w:r>
        <w:t xml:space="preserve">   TRUST    </w:t>
      </w:r>
      <w:r>
        <w:t xml:space="preserve">   MINDFUL BITES    </w:t>
      </w:r>
      <w:r>
        <w:t xml:space="preserve">   CHEWING    </w:t>
      </w:r>
      <w:r>
        <w:t xml:space="preserve">   FLEXABILITY    </w:t>
      </w:r>
      <w:r>
        <w:t xml:space="preserve">   EXPLORATION    </w:t>
      </w:r>
      <w:r>
        <w:t xml:space="preserve">   NONJUDGEMENTAL    </w:t>
      </w:r>
      <w:r>
        <w:t xml:space="preserve">   STAY IN THE MOMENT    </w:t>
      </w:r>
      <w:r>
        <w:t xml:space="preserve">   AWARENESS    </w:t>
      </w:r>
      <w:r>
        <w:t xml:space="preserve">   MEDITATION    </w:t>
      </w:r>
      <w:r>
        <w:t xml:space="preserve">   BREATHE    </w:t>
      </w:r>
      <w:r>
        <w:t xml:space="preserve">   MIND AND BODY    </w:t>
      </w:r>
      <w:r>
        <w:t xml:space="preserve">   INTUITIVE    </w:t>
      </w:r>
      <w:r>
        <w:t xml:space="preserve">   SELF COMPASSION    </w:t>
      </w:r>
      <w:r>
        <w:t xml:space="preserve">   PHYSICAL HUNGER    </w:t>
      </w:r>
      <w:r>
        <w:t xml:space="preserve">   POSITIVITY    </w:t>
      </w:r>
      <w:r>
        <w:t xml:space="preserve">   HUNGER CUES    </w:t>
      </w:r>
      <w:r>
        <w:t xml:space="preserve">   AVOID EMOTIONAL EATING    </w:t>
      </w:r>
      <w:r>
        <w:t xml:space="preserve">   LIMIT DISTRACTION    </w:t>
      </w:r>
      <w:r>
        <w:t xml:space="preserve">   MINDFULLNESS    </w:t>
      </w:r>
      <w:r>
        <w:t xml:space="preserve">   KINDNESS    </w:t>
      </w:r>
      <w:r>
        <w:t xml:space="preserve">   AVOID TRIGGERS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Mindfully</dc:title>
  <dcterms:created xsi:type="dcterms:W3CDTF">2021-10-11T05:54:05Z</dcterms:created>
  <dcterms:modified xsi:type="dcterms:W3CDTF">2021-10-11T05:54:05Z</dcterms:modified>
</cp:coreProperties>
</file>