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Eating Out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etiquette    </w:t>
      </w:r>
      <w:r>
        <w:t xml:space="preserve">   side    </w:t>
      </w:r>
      <w:r>
        <w:t xml:space="preserve">   menu    </w:t>
      </w:r>
      <w:r>
        <w:t xml:space="preserve">   dessert    </w:t>
      </w:r>
      <w:r>
        <w:t xml:space="preserve">   appetizer    </w:t>
      </w:r>
      <w:r>
        <w:t xml:space="preserve">   entree    </w:t>
      </w:r>
      <w:r>
        <w:t xml:space="preserve">   order    </w:t>
      </w:r>
      <w:r>
        <w:t xml:space="preserve">   waiter    </w:t>
      </w:r>
      <w:r>
        <w:t xml:space="preserve">   host    </w:t>
      </w:r>
      <w:r>
        <w:t xml:space="preserve">   restaurant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Eating Out</dc:title>
  <dcterms:created xsi:type="dcterms:W3CDTF">2021-10-11T05:53:42Z</dcterms:created>
  <dcterms:modified xsi:type="dcterms:W3CDTF">2021-10-11T05:53:42Z</dcterms:modified>
</cp:coreProperties>
</file>