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greens    </w:t>
      </w:r>
      <w:r>
        <w:t xml:space="preserve">   carrots    </w:t>
      </w:r>
      <w:r>
        <w:t xml:space="preserve">   apple    </w:t>
      </w:r>
      <w:r>
        <w:t xml:space="preserve">   food    </w:t>
      </w:r>
      <w:r>
        <w:t xml:space="preserve">   protein    </w:t>
      </w:r>
      <w:r>
        <w:t xml:space="preserve">   healthy    </w:t>
      </w:r>
      <w:r>
        <w:t xml:space="preserve">   grains    </w:t>
      </w:r>
      <w:r>
        <w:t xml:space="preserve">   dairy    </w:t>
      </w:r>
      <w:r>
        <w:t xml:space="preserve">   vegetables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Right</dc:title>
  <dcterms:created xsi:type="dcterms:W3CDTF">2021-10-11T05:53:46Z</dcterms:created>
  <dcterms:modified xsi:type="dcterms:W3CDTF">2021-10-11T05:53:46Z</dcterms:modified>
</cp:coreProperties>
</file>