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salad    </w:t>
      </w:r>
      <w:r>
        <w:t xml:space="preserve">   insects    </w:t>
      </w:r>
      <w:r>
        <w:t xml:space="preserve">   chicken    </w:t>
      </w:r>
      <w:r>
        <w:t xml:space="preserve">   fish    </w:t>
      </w:r>
      <w:r>
        <w:t xml:space="preserve">   kilojoules    </w:t>
      </w:r>
      <w:r>
        <w:t xml:space="preserve">   diabetes    </w:t>
      </w:r>
      <w:r>
        <w:t xml:space="preserve">   grains    </w:t>
      </w:r>
      <w:r>
        <w:t xml:space="preserve">   legumes    </w:t>
      </w:r>
      <w:r>
        <w:t xml:space="preserve">   salt    </w:t>
      </w:r>
      <w:r>
        <w:t xml:space="preserve">   sugar    </w:t>
      </w:r>
      <w:r>
        <w:t xml:space="preserve">   fat    </w:t>
      </w:r>
      <w:r>
        <w:t xml:space="preserve">   fruit    </w:t>
      </w:r>
      <w:r>
        <w:t xml:space="preserve">   fibre    </w:t>
      </w:r>
      <w:r>
        <w:t xml:space="preserve">   balance    </w:t>
      </w:r>
      <w:r>
        <w:t xml:space="preserve">   nutrition    </w:t>
      </w:r>
      <w:r>
        <w:t xml:space="preserve">   vegan    </w:t>
      </w:r>
      <w:r>
        <w:t xml:space="preserve">   vegetables    </w:t>
      </w:r>
      <w:r>
        <w:t xml:space="preserve">   water    </w:t>
      </w:r>
      <w:r>
        <w:t xml:space="preserve">   vitamins    </w:t>
      </w:r>
      <w:r>
        <w:t xml:space="preserve">   proteins    </w:t>
      </w:r>
      <w:r>
        <w:t xml:space="preserve">   carbohydrates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Well</dc:title>
  <dcterms:created xsi:type="dcterms:W3CDTF">2021-10-11T05:54:27Z</dcterms:created>
  <dcterms:modified xsi:type="dcterms:W3CDTF">2021-10-11T05:54:27Z</dcterms:modified>
</cp:coreProperties>
</file>