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and Drinking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hasn't eaten for to long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main ingredient of cakes and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cook at a low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potatoes are often served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baking with their parents, children love nibbling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several stalks of thyme form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put a fluid into a cup or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green autumn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Coffee which doesn't stimulate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wedding cake often is covered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opposite of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opposite of famished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mix ingredients, e.g. for a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chicken, duck or turkey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leftovers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layer of metal or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produce small holes, e.g. with a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you can eat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fluffy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meat of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orange or lemon contains juice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sharp yellow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teaspoon can be heaped 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Tells you how to cook a special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yellow part of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the body does after having chewed and swallowed the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and Drinking</dc:title>
  <dcterms:created xsi:type="dcterms:W3CDTF">2021-10-11T05:53:53Z</dcterms:created>
  <dcterms:modified xsi:type="dcterms:W3CDTF">2021-10-11T05:53:53Z</dcterms:modified>
</cp:coreProperties>
</file>