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and Feeding Disorders</w:t>
      </w:r>
    </w:p>
    <w:p>
      <w:pPr>
        <w:pStyle w:val="Questions"/>
      </w:pPr>
      <w:r>
        <w:t xml:space="preserve">1. LAIMYF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TAETDIINI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AMIEG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SRPODNIEES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GIEBN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MPTSMYSO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NOBSSSIOE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DIOSDRER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LPROAESN UOPSRTP WRKERO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ERNTETTMA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SSEAUC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BYDO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HTYREAP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TELHAH ECAR MEAT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INAOAXER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LITUG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EDYOTRNADIH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TXAYIEN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PGURE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LIBAUMI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and Feeding Disorders</dc:title>
  <dcterms:created xsi:type="dcterms:W3CDTF">2021-10-11T05:53:49Z</dcterms:created>
  <dcterms:modified xsi:type="dcterms:W3CDTF">2021-10-11T05:53:49Z</dcterms:modified>
</cp:coreProperties>
</file>