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Long-term effects of compulsive overeating can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may also engage in these in order to attain a lower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symptom include certain type of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with anorexia nervosa, people most at risk for bulimia nervosa may be women who are living in certain kind of societies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symptoms of anorexia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have this when they are at risk for anorexia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Similar to bulimia with one notable exception—there is no purging. Instead, a person feels unable to stop themselves from eating too much. Because of this, they gain weight and often move into the obese weight categories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can affect anyone but are most prevalent among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symptom of bulimia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disorder in which people starve themselves to achieve an unattainable ideal of thinness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common behavior associated with multiple eating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Long-term consequences of binge-eating disorder can include becoming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signs of binge-eating disorder include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symptom of anorexia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Characterized by eating large amounts of food rapidly and then purging in some way. This can include abusing laxatives, vomiting, and over-exercising.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long-term effects of anorexia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Managing other existing mental disorders like anxiety can help ease the _______ of eating disorder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long term effects of bulimia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range of psychological conditions that cause unhealthy eating habits to develop. They might start with an obsession with food, body weight, or body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most at risk for developing binge-eating disorder may be those who have a history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symptom of compulsive overeating include a lack of control over eating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2021-10-11T05:54:24Z</dcterms:created>
  <dcterms:modified xsi:type="dcterms:W3CDTF">2021-10-11T05:54:24Z</dcterms:modified>
</cp:coreProperties>
</file>