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Eating for the under-5's in 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FORMULA MILK    </w:t>
      </w:r>
      <w:r>
        <w:t xml:space="preserve">   BREAST MILK    </w:t>
      </w:r>
      <w:r>
        <w:t xml:space="preserve">   CALCIUM    </w:t>
      </w:r>
      <w:r>
        <w:t xml:space="preserve">   PROTEIN    </w:t>
      </w:r>
      <w:r>
        <w:t xml:space="preserve">   FIBRE    </w:t>
      </w:r>
      <w:r>
        <w:t xml:space="preserve">   SOCIAL SKILLS    </w:t>
      </w:r>
      <w:r>
        <w:t xml:space="preserve">   PHYSICALLY ACTIVE    </w:t>
      </w:r>
      <w:r>
        <w:t xml:space="preserve">   FISH    </w:t>
      </w:r>
      <w:r>
        <w:t xml:space="preserve">   POULTRY    </w:t>
      </w:r>
      <w:r>
        <w:t xml:space="preserve">   MEAT    </w:t>
      </w:r>
      <w:r>
        <w:t xml:space="preserve">   IRON    </w:t>
      </w:r>
      <w:r>
        <w:t xml:space="preserve">   VITAMIND    </w:t>
      </w:r>
      <w:r>
        <w:t xml:space="preserve">   VITAMINC    </w:t>
      </w:r>
      <w:r>
        <w:t xml:space="preserve">   VITAMINB    </w:t>
      </w:r>
      <w:r>
        <w:t xml:space="preserve">   VEGETABLES    </w:t>
      </w:r>
      <w:r>
        <w:t xml:space="preserve">   FRUITS    </w:t>
      </w:r>
      <w:r>
        <w:t xml:space="preserve">   NUTRIENTS    </w:t>
      </w:r>
      <w:r>
        <w:t xml:space="preserve">   ENERGY    </w:t>
      </w:r>
      <w:r>
        <w:t xml:space="preserve">   DEVELOPMENT    </w:t>
      </w:r>
      <w:r>
        <w:t xml:space="preserve">   GROWTH    </w:t>
      </w:r>
      <w:r>
        <w:t xml:space="preserve">   HEALTHY EATING.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for the under-5's in childcare</dc:title>
  <dcterms:created xsi:type="dcterms:W3CDTF">2021-10-11T05:54:10Z</dcterms:created>
  <dcterms:modified xsi:type="dcterms:W3CDTF">2021-10-11T05:54:10Z</dcterms:modified>
</cp:coreProperties>
</file>