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Eatwell Plate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carbohydrates    </w:t>
      </w:r>
      <w:r>
        <w:t xml:space="preserve">   cheese    </w:t>
      </w:r>
      <w:r>
        <w:t xml:space="preserve">   milk    </w:t>
      </w:r>
      <w:r>
        <w:t xml:space="preserve">   lard    </w:t>
      </w:r>
      <w:r>
        <w:t xml:space="preserve">   foods    </w:t>
      </w:r>
      <w:r>
        <w:t xml:space="preserve">   sugar    </w:t>
      </w:r>
      <w:r>
        <w:t xml:space="preserve">   fat    </w:t>
      </w:r>
      <w:r>
        <w:t xml:space="preserve">   beans    </w:t>
      </w:r>
      <w:r>
        <w:t xml:space="preserve">   eggs    </w:t>
      </w:r>
      <w:r>
        <w:t xml:space="preserve">   fish    </w:t>
      </w:r>
      <w:r>
        <w:t xml:space="preserve">   meat    </w:t>
      </w:r>
      <w:r>
        <w:t xml:space="preserve">   pasta    </w:t>
      </w:r>
      <w:r>
        <w:t xml:space="preserve">   potatoes    </w:t>
      </w:r>
      <w:r>
        <w:t xml:space="preserve">   rice    </w:t>
      </w:r>
      <w:r>
        <w:t xml:space="preserve">   bread    </w:t>
      </w:r>
      <w:r>
        <w:t xml:space="preserve">   dairy    </w:t>
      </w:r>
      <w:r>
        <w:t xml:space="preserve">   Protein    </w:t>
      </w:r>
      <w:r>
        <w:t xml:space="preserve">   Vegetables    </w:t>
      </w:r>
      <w:r>
        <w:t xml:space="preserve">   Fruit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Eatwell Plate</dc:title>
  <dcterms:created xsi:type="dcterms:W3CDTF">2021-10-11T05:53:10Z</dcterms:created>
  <dcterms:modified xsi:type="dcterms:W3CDTF">2021-10-11T05:53:10Z</dcterms:modified>
</cp:coreProperties>
</file>