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Eauropean attractions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alhambra    </w:t>
      </w:r>
      <w:r>
        <w:t xml:space="preserve">   ann frank house    </w:t>
      </w:r>
      <w:r>
        <w:t xml:space="preserve">   atomium    </w:t>
      </w:r>
      <w:r>
        <w:t xml:space="preserve">   auschwitz birkenau    </w:t>
      </w:r>
      <w:r>
        <w:t xml:space="preserve">   bran castle    </w:t>
      </w:r>
      <w:r>
        <w:t xml:space="preserve">   caves of drach    </w:t>
      </w:r>
      <w:r>
        <w:t xml:space="preserve">   delphi    </w:t>
      </w:r>
      <w:r>
        <w:t xml:space="preserve">   dublin zoo    </w:t>
      </w:r>
      <w:r>
        <w:t xml:space="preserve">   eiffel tower    </w:t>
      </w:r>
      <w:r>
        <w:t xml:space="preserve">   english garden    </w:t>
      </w:r>
      <w:r>
        <w:t xml:space="preserve">   giant ferris wheel    </w:t>
      </w:r>
      <w:r>
        <w:t xml:space="preserve">   little mermaid    </w:t>
      </w:r>
      <w:r>
        <w:t xml:space="preserve">   pompeii    </w:t>
      </w:r>
      <w:r>
        <w:t xml:space="preserve">   terra mitica    </w:t>
      </w:r>
      <w:r>
        <w:t xml:space="preserve">   Thorpe 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Eauropean attractions</dc:title>
  <dcterms:created xsi:type="dcterms:W3CDTF">2021-10-11T05:53:37Z</dcterms:created>
  <dcterms:modified xsi:type="dcterms:W3CDTF">2021-10-11T05:53:37Z</dcterms:modified>
</cp:coreProperties>
</file>