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Ebenezer Scrooge!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Mr. Fezziwig    </w:t>
      </w:r>
      <w:r>
        <w:t xml:space="preserve">   Cold Hearted    </w:t>
      </w:r>
      <w:r>
        <w:t xml:space="preserve">   Bob Cratchit    </w:t>
      </w:r>
      <w:r>
        <w:t xml:space="preserve">   Corn Hill    </w:t>
      </w:r>
      <w:r>
        <w:t xml:space="preserve">   London    </w:t>
      </w:r>
      <w:r>
        <w:t xml:space="preserve">   Belle    </w:t>
      </w:r>
      <w:r>
        <w:t xml:space="preserve">   Love    </w:t>
      </w:r>
      <w:r>
        <w:t xml:space="preserve">   Dinner    </w:t>
      </w:r>
      <w:r>
        <w:t xml:space="preserve">   Yet-To-Come    </w:t>
      </w:r>
      <w:r>
        <w:t xml:space="preserve">   Present    </w:t>
      </w:r>
      <w:r>
        <w:t xml:space="preserve">   Past    </w:t>
      </w:r>
      <w:r>
        <w:t xml:space="preserve">   Christmas    </w:t>
      </w:r>
      <w:r>
        <w:t xml:space="preserve">   Money    </w:t>
      </w:r>
      <w:r>
        <w:t xml:space="preserve">   Bah Humbug    </w:t>
      </w:r>
      <w:r>
        <w:t xml:space="preserve">   Marley    </w:t>
      </w:r>
      <w:r>
        <w:t xml:space="preserve">   Ghost    </w:t>
      </w:r>
      <w:r>
        <w:t xml:space="preserve">   Miserable    </w:t>
      </w:r>
      <w:r>
        <w:t xml:space="preserve">   Snow    </w:t>
      </w:r>
      <w:r>
        <w:t xml:space="preserve">   Charity    </w:t>
      </w:r>
      <w:r>
        <w:t xml:space="preserve">   Scrooge    </w:t>
      </w:r>
      <w:r>
        <w:t xml:space="preserve">   Idle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Ebenezer Scrooge!</dc:title>
  <dcterms:created xsi:type="dcterms:W3CDTF">2021-10-11T05:53:39Z</dcterms:created>
  <dcterms:modified xsi:type="dcterms:W3CDTF">2021-10-11T05:53:39Z</dcterms:modified>
</cp:coreProperties>
</file>