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Ebola</w:t>
      </w:r>
    </w:p>
    <w:p>
      <w:pPr>
        <w:pStyle w:val="Questions"/>
      </w:pPr>
      <w:r>
        <w:t xml:space="preserve">1. LBOEA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RAOHEICRGMH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URVIS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AESEDIS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TNSITAOAIN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DAHN WIGHANS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PSOSYMTM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ENETARTMT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PGONHATE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LYIBDO LFISDU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</dc:title>
  <dcterms:created xsi:type="dcterms:W3CDTF">2021-10-11T05:54:01Z</dcterms:created>
  <dcterms:modified xsi:type="dcterms:W3CDTF">2021-10-11T05:54:01Z</dcterms:modified>
</cp:coreProperties>
</file>