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Ebola is full of surprises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fatal    </w:t>
      </w:r>
      <w:r>
        <w:t xml:space="preserve">   precaution    </w:t>
      </w:r>
      <w:r>
        <w:t xml:space="preserve">   fever    </w:t>
      </w:r>
      <w:r>
        <w:t xml:space="preserve">   congo    </w:t>
      </w:r>
      <w:r>
        <w:t xml:space="preserve">   virus    </w:t>
      </w:r>
      <w:r>
        <w:t xml:space="preserve">   outbreak    </w:t>
      </w:r>
      <w:r>
        <w:t xml:space="preserve">   hemorrhage    </w:t>
      </w:r>
      <w:r>
        <w:t xml:space="preserve">   CDC    </w:t>
      </w:r>
      <w:r>
        <w:t xml:space="preserve">   disease    </w:t>
      </w:r>
      <w:r>
        <w:t xml:space="preserve">   contagious    </w:t>
      </w:r>
      <w:r>
        <w:t xml:space="preserve">   headache    </w:t>
      </w:r>
      <w:r>
        <w:t xml:space="preserve">   epidemic    </w:t>
      </w:r>
      <w:r>
        <w:t xml:space="preserve">   peter piot    </w:t>
      </w:r>
      <w:r>
        <w:t xml:space="preserve">   quarantine    </w:t>
      </w:r>
      <w:r>
        <w:t xml:space="preserve">   pathogens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is full of surprises</dc:title>
  <dcterms:created xsi:type="dcterms:W3CDTF">2021-10-11T05:53:12Z</dcterms:created>
  <dcterms:modified xsi:type="dcterms:W3CDTF">2021-10-11T05:53:12Z</dcterms:modified>
</cp:coreProperties>
</file>