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Ecce Chapter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statua in piscinam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est puer, sed est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than a few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slowly, but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 in villa, sed in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Pueri non laborant, sed Davus _______ in horto laborat.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an unhappy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Sextus est puer ______ in Italia habitat.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Davus non est laetus et clamat "__________!"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Davus non est Romanus, est 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Quid in piscinam cadit?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puellae sunt laetae et (verb)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servi in agris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Davus non est laetus, est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Davus est iratus quod pueri sunt ________,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 est puella, sed est......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Ecce Chapter iii</dc:title>
  <dcterms:created xsi:type="dcterms:W3CDTF">2021-10-11T05:54:33Z</dcterms:created>
  <dcterms:modified xsi:type="dcterms:W3CDTF">2021-10-11T05:54:33Z</dcterms:modified>
</cp:coreProperties>
</file>