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Ecce Romani Chapter 13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Magnu Risu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Vito, Vitare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Ab, A + ablative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Iter Faciebant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Rusticus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Septimus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Stupid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Tribus Diebus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Ibant, (ire), irreg.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Vehicula, Vehiculum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Identidem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Cave!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Pes, Pedis, 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Tabellarius, -i, 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Iter, Itineris, 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Praeclarus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Verberebat, -are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Quam...!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Quiescebant, -ere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Auriga, -ae, 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Pars, Partis, gen. pl., 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Erat, (esse), irreg.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Ferociter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Volebat, velle, irreg.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Virga, -ae, 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Civis, Civis, gen. pl., m./f.</w:t>
            </w:r>
          </w:p>
        </w:tc>
      </w:tr>
    </w:tbl>
    <w:p>
      <w:pPr>
        <w:pStyle w:val="WordBankLarge"/>
      </w:pPr>
      <w:r>
        <w:t xml:space="preserve">   journey    </w:t>
      </w:r>
      <w:r>
        <w:t xml:space="preserve">   they were travelling    </w:t>
      </w:r>
      <w:r>
        <w:t xml:space="preserve">   in three days    </w:t>
      </w:r>
      <w:r>
        <w:t xml:space="preserve">   wanted    </w:t>
      </w:r>
      <w:r>
        <w:t xml:space="preserve">   again and again    </w:t>
      </w:r>
      <w:r>
        <w:t xml:space="preserve">   stick    </w:t>
      </w:r>
      <w:r>
        <w:t xml:space="preserve">   kept beating    </w:t>
      </w:r>
      <w:r>
        <w:t xml:space="preserve">   they were going    </w:t>
      </w:r>
      <w:r>
        <w:t xml:space="preserve">   peasant    </w:t>
      </w:r>
      <w:r>
        <w:t xml:space="preserve">   seventh    </w:t>
      </w:r>
      <w:r>
        <w:t xml:space="preserve">   was    </w:t>
      </w:r>
      <w:r>
        <w:t xml:space="preserve">   were resting    </w:t>
      </w:r>
      <w:r>
        <w:t xml:space="preserve">   foot    </w:t>
      </w:r>
      <w:r>
        <w:t xml:space="preserve">   vehicles    </w:t>
      </w:r>
      <w:r>
        <w:t xml:space="preserve">   charioteer    </w:t>
      </w:r>
      <w:r>
        <w:t xml:space="preserve">   with a loud laugh    </w:t>
      </w:r>
      <w:r>
        <w:t xml:space="preserve">   fatuus    </w:t>
      </w:r>
      <w:r>
        <w:t xml:space="preserve">   courier    </w:t>
      </w:r>
      <w:r>
        <w:t xml:space="preserve">   citizen    </w:t>
      </w:r>
      <w:r>
        <w:t xml:space="preserve">   distinguished    </w:t>
      </w:r>
      <w:r>
        <w:t xml:space="preserve">   from    </w:t>
      </w:r>
      <w:r>
        <w:t xml:space="preserve">   part    </w:t>
      </w:r>
      <w:r>
        <w:t xml:space="preserve">   How    </w:t>
      </w:r>
      <w:r>
        <w:t xml:space="preserve">   fiercely    </w:t>
      </w:r>
      <w:r>
        <w:t xml:space="preserve">   watch out for     </w:t>
      </w:r>
      <w:r>
        <w:t xml:space="preserve">   to avoid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Ecce Romani Chapter 13 Vocabulary</dc:title>
  <dcterms:created xsi:type="dcterms:W3CDTF">2021-10-11T05:53:16Z</dcterms:created>
  <dcterms:modified xsi:type="dcterms:W3CDTF">2021-10-11T05:53:16Z</dcterms:modified>
</cp:coreProperties>
</file>