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Ecclesiastes 11:1-6</w:t>
      </w:r>
    </w:p>
    <w:p>
      <w:pPr>
        <w:pStyle w:val="Questions"/>
      </w:pPr>
      <w:r>
        <w:t xml:space="preserve">1. ATCS HTY DABER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ONPITRO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TEIHG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SWO HYT EDES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WYA FO EHT RTIIPS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SPRROPE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KSWRO OF DGO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EBOSN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OSLUCD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NWID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HTOSU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TNOHR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11:1-6</dc:title>
  <dcterms:created xsi:type="dcterms:W3CDTF">2021-10-11T05:52:56Z</dcterms:created>
  <dcterms:modified xsi:type="dcterms:W3CDTF">2021-10-11T05:52:56Z</dcterms:modified>
</cp:coreProperties>
</file>