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Ecclesiastes 12 Analogy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"looking through the windows grow dim"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 "grasshopper drags himself"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"almond tree blossoms"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"doors" to the street are closed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"House" tremble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wheel broken at the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"Keepers"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"grinders" cease because they are few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"pitcher" is shattered at the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"Everything is..."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"silver cord" is severed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"golden bowl" is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12 Analogy</dc:title>
  <dcterms:created xsi:type="dcterms:W3CDTF">2021-10-11T05:53:19Z</dcterms:created>
  <dcterms:modified xsi:type="dcterms:W3CDTF">2021-10-11T05:53:19Z</dcterms:modified>
</cp:coreProperties>
</file>