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Ecclesiastes 3:1-8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HATE    </w:t>
      </w:r>
      <w:r>
        <w:t xml:space="preserve">   SPEAK    </w:t>
      </w:r>
      <w:r>
        <w:t xml:space="preserve">   MEND    </w:t>
      </w:r>
      <w:r>
        <w:t xml:space="preserve">   THROW    </w:t>
      </w:r>
      <w:r>
        <w:t xml:space="preserve">   GATHER    </w:t>
      </w:r>
      <w:r>
        <w:t xml:space="preserve">   DANCE    </w:t>
      </w:r>
      <w:r>
        <w:t xml:space="preserve">   LAUGH    </w:t>
      </w:r>
      <w:r>
        <w:t xml:space="preserve">   BUILD    </w:t>
      </w:r>
      <w:r>
        <w:t xml:space="preserve">   HEAL    </w:t>
      </w:r>
      <w:r>
        <w:t xml:space="preserve">   UPROOT    </w:t>
      </w:r>
      <w:r>
        <w:t xml:space="preserve">   DIE    </w:t>
      </w:r>
      <w:r>
        <w:t xml:space="preserve">   WAR    </w:t>
      </w:r>
      <w:r>
        <w:t xml:space="preserve">   LOVE    </w:t>
      </w:r>
      <w:r>
        <w:t xml:space="preserve">   SILENT    </w:t>
      </w:r>
      <w:r>
        <w:t xml:space="preserve">   KEEP    </w:t>
      </w:r>
      <w:r>
        <w:t xml:space="preserve">   SEARCH    </w:t>
      </w:r>
      <w:r>
        <w:t xml:space="preserve">   EMBRACE    </w:t>
      </w:r>
      <w:r>
        <w:t xml:space="preserve">   STONES    </w:t>
      </w:r>
      <w:r>
        <w:t xml:space="preserve">   MOURN    </w:t>
      </w:r>
      <w:r>
        <w:t xml:space="preserve">   WEEP    </w:t>
      </w:r>
      <w:r>
        <w:t xml:space="preserve">   KILL    </w:t>
      </w:r>
      <w:r>
        <w:t xml:space="preserve">   PLANT    </w:t>
      </w:r>
      <w:r>
        <w:t xml:space="preserve">  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3:1-8</dc:title>
  <dcterms:created xsi:type="dcterms:W3CDTF">2021-10-11T05:53:45Z</dcterms:created>
  <dcterms:modified xsi:type="dcterms:W3CDTF">2021-10-11T05:53:45Z</dcterms:modified>
</cp:coreProperties>
</file>