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Ecclesiastes 3 1 -8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born    </w:t>
      </w:r>
      <w:r>
        <w:t xml:space="preserve">   mourn    </w:t>
      </w:r>
      <w:r>
        <w:t xml:space="preserve">   keep    </w:t>
      </w:r>
      <w:r>
        <w:t xml:space="preserve">   die    </w:t>
      </w:r>
      <w:r>
        <w:t xml:space="preserve">   laugh    </w:t>
      </w:r>
      <w:r>
        <w:t xml:space="preserve">   mend    </w:t>
      </w:r>
      <w:r>
        <w:t xml:space="preserve">   plant    </w:t>
      </w:r>
      <w:r>
        <w:t xml:space="preserve">   stones    </w:t>
      </w:r>
      <w:r>
        <w:t xml:space="preserve">   silent    </w:t>
      </w:r>
      <w:r>
        <w:t xml:space="preserve">   uproot    </w:t>
      </w:r>
      <w:r>
        <w:t xml:space="preserve">   dance    </w:t>
      </w:r>
      <w:r>
        <w:t xml:space="preserve">   speak    </w:t>
      </w:r>
      <w:r>
        <w:t xml:space="preserve">   kill    </w:t>
      </w:r>
      <w:r>
        <w:t xml:space="preserve">   embrace    </w:t>
      </w:r>
      <w:r>
        <w:t xml:space="preserve">   love    </w:t>
      </w:r>
      <w:r>
        <w:t xml:space="preserve">   heal    </w:t>
      </w:r>
      <w:r>
        <w:t xml:space="preserve">   gather    </w:t>
      </w:r>
      <w:r>
        <w:t xml:space="preserve">   hate    </w:t>
      </w:r>
      <w:r>
        <w:t xml:space="preserve">   weep    </w:t>
      </w:r>
      <w:r>
        <w:t xml:space="preserve">   search    </w:t>
      </w:r>
      <w:r>
        <w:t xml:space="preserve">   war    </w:t>
      </w:r>
      <w:r>
        <w:t xml:space="preserve">   build    </w:t>
      </w:r>
      <w:r>
        <w:t xml:space="preserve">   throw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Ecclesiastes 3 1 -8 Word Search</dc:title>
  <dcterms:created xsi:type="dcterms:W3CDTF">2021-10-29T03:52:35Z</dcterms:created>
  <dcterms:modified xsi:type="dcterms:W3CDTF">2021-10-29T03:52:35Z</dcterms:modified>
</cp:coreProperties>
</file>