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Ecclesiastes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weep    </w:t>
      </w:r>
      <w:r>
        <w:t xml:space="preserve">   time    </w:t>
      </w:r>
      <w:r>
        <w:t xml:space="preserve">   stones    </w:t>
      </w:r>
      <w:r>
        <w:t xml:space="preserve">   sew    </w:t>
      </w:r>
      <w:r>
        <w:t xml:space="preserve">   season    </w:t>
      </w:r>
      <w:r>
        <w:t xml:space="preserve">   purpose    </w:t>
      </w:r>
      <w:r>
        <w:t xml:space="preserve">   peace    </w:t>
      </w:r>
      <w:r>
        <w:t xml:space="preserve">   mourn    </w:t>
      </w:r>
      <w:r>
        <w:t xml:space="preserve">   lose    </w:t>
      </w:r>
      <w:r>
        <w:t xml:space="preserve">   gain    </w:t>
      </w:r>
      <w:r>
        <w:t xml:space="preserve">   embracing    </w:t>
      </w:r>
      <w:r>
        <w:t xml:space="preserve">   ecclesiastes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3</dc:title>
  <dcterms:created xsi:type="dcterms:W3CDTF">2021-10-11T05:53:04Z</dcterms:created>
  <dcterms:modified xsi:type="dcterms:W3CDTF">2021-10-11T05:53:04Z</dcterms:modified>
</cp:coreProperties>
</file>