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Ecclesiastes 4:12 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be    </w:t>
      </w:r>
      <w:r>
        <w:t xml:space="preserve">   broken    </w:t>
      </w:r>
      <w:r>
        <w:t xml:space="preserve">   can    </w:t>
      </w:r>
      <w:r>
        <w:t xml:space="preserve">   cord    </w:t>
      </w:r>
      <w:r>
        <w:t xml:space="preserve">   defend    </w:t>
      </w:r>
      <w:r>
        <w:t xml:space="preserve">   is    </w:t>
      </w:r>
      <w:r>
        <w:t xml:space="preserve">   may    </w:t>
      </w:r>
      <w:r>
        <w:t xml:space="preserve">   not    </w:t>
      </w:r>
      <w:r>
        <w:t xml:space="preserve">   of    </w:t>
      </w:r>
      <w:r>
        <w:t xml:space="preserve">   one    </w:t>
      </w:r>
      <w:r>
        <w:t xml:space="preserve">   overpowered    </w:t>
      </w:r>
      <w:r>
        <w:t xml:space="preserve">   quickly    </w:t>
      </w:r>
      <w:r>
        <w:t xml:space="preserve">   strands    </w:t>
      </w:r>
      <w:r>
        <w:t xml:space="preserve">   themselves    </w:t>
      </w:r>
      <w:r>
        <w:t xml:space="preserve">   though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4:12 NIV</dc:title>
  <dcterms:created xsi:type="dcterms:W3CDTF">2021-10-11T05:54:44Z</dcterms:created>
  <dcterms:modified xsi:type="dcterms:W3CDTF">2021-10-11T05:54:44Z</dcterms:modified>
</cp:coreProperties>
</file>