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Ecclesiastes 4:9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four    </w:t>
      </w:r>
      <w:r>
        <w:t xml:space="preserve">   Ecclesiastes    </w:t>
      </w:r>
      <w:r>
        <w:t xml:space="preserve">   labor    </w:t>
      </w:r>
      <w:r>
        <w:t xml:space="preserve">   their    </w:t>
      </w:r>
      <w:r>
        <w:t xml:space="preserve">   for    </w:t>
      </w:r>
      <w:r>
        <w:t xml:space="preserve">   return    </w:t>
      </w:r>
      <w:r>
        <w:t xml:space="preserve">   good    </w:t>
      </w:r>
      <w:r>
        <w:t xml:space="preserve">   a    </w:t>
      </w:r>
      <w:r>
        <w:t xml:space="preserve">   have    </w:t>
      </w:r>
      <w:r>
        <w:t xml:space="preserve">   they    </w:t>
      </w:r>
      <w:r>
        <w:t xml:space="preserve">   because    </w:t>
      </w:r>
      <w:r>
        <w:t xml:space="preserve">   one    </w:t>
      </w:r>
      <w:r>
        <w:t xml:space="preserve">   than    </w:t>
      </w:r>
      <w:r>
        <w:t xml:space="preserve">   better    </w:t>
      </w:r>
      <w:r>
        <w:t xml:space="preserve">   are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4:9</dc:title>
  <dcterms:created xsi:type="dcterms:W3CDTF">2021-10-11T05:53:40Z</dcterms:created>
  <dcterms:modified xsi:type="dcterms:W3CDTF">2021-10-11T05:53:40Z</dcterms:modified>
</cp:coreProperties>
</file>