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Ecclesiastes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war    </w:t>
      </w:r>
      <w:r>
        <w:t xml:space="preserve">   dislike    </w:t>
      </w:r>
      <w:r>
        <w:t xml:space="preserve">   love    </w:t>
      </w:r>
      <w:r>
        <w:t xml:space="preserve">   speak    </w:t>
      </w:r>
      <w:r>
        <w:t xml:space="preserve">   silent    </w:t>
      </w:r>
      <w:r>
        <w:t xml:space="preserve">   rend    </w:t>
      </w:r>
      <w:r>
        <w:t xml:space="preserve">   cast away    </w:t>
      </w:r>
      <w:r>
        <w:t xml:space="preserve">   keep    </w:t>
      </w:r>
      <w:r>
        <w:t xml:space="preserve">   lose    </w:t>
      </w:r>
      <w:r>
        <w:t xml:space="preserve">   seek    </w:t>
      </w:r>
      <w:r>
        <w:t xml:space="preserve">   far    </w:t>
      </w:r>
      <w:r>
        <w:t xml:space="preserve">   embrace    </w:t>
      </w:r>
      <w:r>
        <w:t xml:space="preserve">   gather    </w:t>
      </w:r>
      <w:r>
        <w:t xml:space="preserve">   scatter    </w:t>
      </w:r>
      <w:r>
        <w:t xml:space="preserve">   dance    </w:t>
      </w:r>
      <w:r>
        <w:t xml:space="preserve">   mourn    </w:t>
      </w:r>
      <w:r>
        <w:t xml:space="preserve">   laugh    </w:t>
      </w:r>
      <w:r>
        <w:t xml:space="preserve">   weep    </w:t>
      </w:r>
      <w:r>
        <w:t xml:space="preserve">   build    </w:t>
      </w:r>
      <w:r>
        <w:t xml:space="preserve">   tear down    </w:t>
      </w:r>
      <w:r>
        <w:t xml:space="preserve">   heal    </w:t>
      </w:r>
      <w:r>
        <w:t xml:space="preserve">   uproot    </w:t>
      </w:r>
      <w:r>
        <w:t xml:space="preserve">   plant    </w:t>
      </w:r>
      <w:r>
        <w:t xml:space="preserve">   death    </w:t>
      </w:r>
      <w:r>
        <w:t xml:space="preserve">   birth    </w:t>
      </w:r>
      <w:r>
        <w:t xml:space="preserve">   reap    </w:t>
      </w:r>
      <w:r>
        <w:t xml:space="preserve">   sow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Word Search</dc:title>
  <dcterms:created xsi:type="dcterms:W3CDTF">2021-10-11T05:53:35Z</dcterms:created>
  <dcterms:modified xsi:type="dcterms:W3CDTF">2021-10-11T05:53:35Z</dcterms:modified>
</cp:coreProperties>
</file>