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Ecenas</w:t>
      </w:r>
    </w:p>
    <w:p>
      <w:pPr>
        <w:pStyle w:val="Questions"/>
      </w:pPr>
      <w:r>
        <w:t xml:space="preserve">1. LA OERACNIC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LA AECECDNDIEN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EL OVUDLII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 ORESAPM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SAL ZDEI LAAGPS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AL ROTER ED ALBEB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DIAVD Y OTGALIH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LOS TDESNIMMANOA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LE ARCA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 ROUTEH ELD EEND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AL UMAITL EANC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LA AEALNBL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ONMASS Y EL NELO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DEAILN NE LE SOOP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Ecenas</dc:title>
  <dcterms:created xsi:type="dcterms:W3CDTF">2021-10-11T05:53:12Z</dcterms:created>
  <dcterms:modified xsi:type="dcterms:W3CDTF">2021-10-11T05:53:12Z</dcterms:modified>
</cp:coreProperties>
</file>