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pays    </w:t>
      </w:r>
      <w:r>
        <w:t xml:space="preserve">   lapin    </w:t>
      </w:r>
      <w:r>
        <w:t xml:space="preserve">   village    </w:t>
      </w:r>
      <w:r>
        <w:t xml:space="preserve">   huitres    </w:t>
      </w:r>
      <w:r>
        <w:t xml:space="preserve">   France    </w:t>
      </w:r>
      <w:r>
        <w:t xml:space="preserve">   fermier    </w:t>
      </w:r>
      <w:r>
        <w:t xml:space="preserve">   culturels    </w:t>
      </w:r>
      <w:r>
        <w:t xml:space="preserve">   echange    </w:t>
      </w:r>
      <w:r>
        <w:t xml:space="preserve">   visite    </w:t>
      </w:r>
      <w:r>
        <w:t xml:space="preserve">   Kayla    </w:t>
      </w:r>
      <w:r>
        <w:t xml:space="preserve">   Canada    </w:t>
      </w:r>
      <w:r>
        <w:t xml:space="preserve">   Michele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Echange </dc:title>
  <dcterms:created xsi:type="dcterms:W3CDTF">2021-10-11T05:53:56Z</dcterms:created>
  <dcterms:modified xsi:type="dcterms:W3CDTF">2021-10-11T05:53:56Z</dcterms:modified>
</cp:coreProperties>
</file>