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Echidna and Her Spines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Soft Shell    </w:t>
      </w:r>
      <w:r>
        <w:t xml:space="preserve">   Mammal    </w:t>
      </w:r>
      <w:r>
        <w:t xml:space="preserve">   Reptile    </w:t>
      </w:r>
      <w:r>
        <w:t xml:space="preserve">   Drought    </w:t>
      </w:r>
      <w:r>
        <w:t xml:space="preserve">   Rocks    </w:t>
      </w:r>
      <w:r>
        <w:t xml:space="preserve">   Waterhole    </w:t>
      </w:r>
      <w:r>
        <w:t xml:space="preserve">   Eggs    </w:t>
      </w:r>
      <w:r>
        <w:t xml:space="preserve">   Spines    </w:t>
      </w:r>
      <w:r>
        <w:t xml:space="preserve">   Grasstree    </w:t>
      </w:r>
      <w:r>
        <w:t xml:space="preserve">   Baby    </w:t>
      </w:r>
      <w:r>
        <w:t xml:space="preserve">   Turtle    </w:t>
      </w:r>
      <w:r>
        <w:t xml:space="preserve">   Echidna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Echidna and Her Spines</dc:title>
  <dcterms:created xsi:type="dcterms:W3CDTF">2021-10-11T05:54:29Z</dcterms:created>
  <dcterms:modified xsi:type="dcterms:W3CDTF">2021-10-11T05:54:29Z</dcterms:modified>
</cp:coreProperties>
</file>