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Echinoderm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am located at the end of each arm of a star fish.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is how echinoderms reproduce.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great barrier reef is being impact by the crown of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is a small dot on the dorsal surface which lets water into the wvs.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is the middle of a sea star.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 mean spiny skin.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Sea stars have ________ fertilization.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Sand dollars, sea biscuits, and sea urchins are in the class of_________.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class has organisms that look plant like.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Body parts are arranged around a central axis is called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organisms in my class have webbed arms.  Who am I?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ability to grow a limb back if one is lost.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spines of a sea urchin can contain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class ___________ has the ability to detach its arms.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ability to expel their internal organs to distract a predator.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is a network of water-filled canals and tubes inside of echinoderms.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am the reproductive organ of all echinoderms. Who am 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help echinoderms cling to hard surfaces, move around, and pry open food. What am 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Sea cumbers are the only organisms in this class.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take in water through my anus.  Who am I?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Echinoderm Crossword</dc:title>
  <dcterms:created xsi:type="dcterms:W3CDTF">2021-10-11T05:53:52Z</dcterms:created>
  <dcterms:modified xsi:type="dcterms:W3CDTF">2021-10-11T05:53:52Z</dcterms:modified>
</cp:coreProperties>
</file>