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echinoderm that is soft-bodied and have a leathery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to the marine environment 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hard endoskeleton and are covered by thin, spiny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echinoderm that are disk- or globe-shaped animals covered with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Hollow, thin-walled tubes that have suction cups on the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echinoderm with five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echinoderms to move and capture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about ________ species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echinoderm that has fragile, slender, and branched arms that break off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that echinoderms repair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 Vocab Crossword</dc:title>
  <dcterms:created xsi:type="dcterms:W3CDTF">2021-10-11T05:53:50Z</dcterms:created>
  <dcterms:modified xsi:type="dcterms:W3CDTF">2021-10-11T05:53:50Z</dcterms:modified>
</cp:coreProperties>
</file>