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Echinoderms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tubular stands have suction cups on one end and help echinoderms move and hold onto surfaces.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Cirri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spiny skin.  All these creaatures have tube feet, no brains and no eyes.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Food Grooves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 of canals in sea stars that transports oxygen, food and other things.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Water Vascular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creaatures can be found all over th ocean. They typically have five arms radiating from a central disk.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regrow a body part.  Sea Stars are able to do this amazingly well.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Sea Cucumber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echinoderms can be mistaken as plants. Commonly called sea lilies or feather stars.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Sea 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for a feather star's arms.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Pinnules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feelers atttached to bottom of a crinoid.  They cling to corals and sponges.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Sea Urchin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small animal that looks like a pincushion.  They have no arms, but are covered in spines.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Crinoids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the "shells" left when a sea urchin dies taht wash up on the shore.  They are not really shells.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Regenerate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scientist call the special arrangement of the sea urchins's five teeth.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Aristotle's Lanterns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unique sausage-shaped echinoderms "spill their guts" when they are scared as a defense.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Echinoderms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compose the star pattern on the bottom of sand dollars.  Cilia move food down these grooves to the mouth.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Tube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Echinoderms</dc:title>
  <dcterms:created xsi:type="dcterms:W3CDTF">2021-10-11T05:53:48Z</dcterms:created>
  <dcterms:modified xsi:type="dcterms:W3CDTF">2021-10-11T05:53:48Z</dcterms:modified>
</cp:coreProperties>
</file>