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Echinoderms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name for class Echinoidea.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Phylum containing sea stars, sea urchins, and sea cucumbers.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porous plate on the aboral surface of echinoderms.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Pincer-like organs on the aboral surface of many sea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radial symmetry that is based on five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Skeleton that is secreted within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Muscular extensions of the water vascular system canals.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name for class Asteroidea.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Radiating channels on the arms of sea stars where tube feet protrude.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Intricate system of jaws and muscles in the mouth of sea urchins.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sudden expulsion of the gut and other internal organs through the mouth or anus.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that fills the body cavity of echinoderms and transports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Thin, branched tubes in the anus of sea cucumbers used to draw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 sacs that can extend the tube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name for class Crinoidea.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name for class Ophiuroidea.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grow lost or damaged body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name for class Holothuroidea.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Echinoderms</dc:title>
  <dcterms:created xsi:type="dcterms:W3CDTF">2021-10-11T05:53:30Z</dcterms:created>
  <dcterms:modified xsi:type="dcterms:W3CDTF">2021-10-11T05:53:30Z</dcterms:modified>
</cp:coreProperties>
</file>