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Friedrich saving?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youngest of the 3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Ivy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Mike, Ivy, and Friedrich all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lost in a forbidden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Ivy is_____, she has to go to Lincoln Annex.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does Friedrich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Mike's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frightens Mike?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letter did the harmonica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</dc:title>
  <dcterms:created xsi:type="dcterms:W3CDTF">2021-10-11T05:53:17Z</dcterms:created>
  <dcterms:modified xsi:type="dcterms:W3CDTF">2021-10-11T05:53:17Z</dcterms:modified>
</cp:coreProperties>
</file>