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Scramble</w:t>
      </w:r>
    </w:p>
    <w:p>
      <w:pPr>
        <w:pStyle w:val="Questions"/>
      </w:pPr>
      <w:r>
        <w:t xml:space="preserve">1. ITANTUNOTAE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MCARGOHADEOIRC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OIAIPARDOLTZEN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IAPESMROOIHCYTDA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AMESIOHCNMDY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CTDOLSAII YNCNSIODUFT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ASEDDCONRITI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APLOERPS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RINEVLECT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ATAYNOM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REUSPRSE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UICTIONTYN UTIOEQNA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NGNACIELOT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LDORPPE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RIGEIOTGNRTUA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Scramble</dc:title>
  <dcterms:created xsi:type="dcterms:W3CDTF">2021-10-11T05:53:56Z</dcterms:created>
  <dcterms:modified xsi:type="dcterms:W3CDTF">2021-10-11T05:53:56Z</dcterms:modified>
</cp:coreProperties>
</file>