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and Narcisuss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Weep    </w:t>
      </w:r>
      <w:r>
        <w:t xml:space="preserve">   Sun    </w:t>
      </w:r>
      <w:r>
        <w:t xml:space="preserve">   Water    </w:t>
      </w:r>
      <w:r>
        <w:t xml:space="preserve">   Humilated    </w:t>
      </w:r>
      <w:r>
        <w:t xml:space="preserve">   Mountains    </w:t>
      </w:r>
      <w:r>
        <w:t xml:space="preserve">   Conceited    </w:t>
      </w:r>
      <w:r>
        <w:t xml:space="preserve">   Love    </w:t>
      </w:r>
      <w:r>
        <w:t xml:space="preserve">   Echo    </w:t>
      </w:r>
      <w:r>
        <w:t xml:space="preserve">   Jealous    </w:t>
      </w:r>
      <w:r>
        <w:t xml:space="preserve">   Hera    </w:t>
      </w:r>
      <w:r>
        <w:t xml:space="preserve">   Nymphs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and Narcisuss</dc:title>
  <dcterms:created xsi:type="dcterms:W3CDTF">2021-10-11T05:54:24Z</dcterms:created>
  <dcterms:modified xsi:type="dcterms:W3CDTF">2021-10-11T05:54:24Z</dcterms:modified>
</cp:coreProperties>
</file>