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and the Handsome Narcissus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3RD.SG.FUT.IND.ACT of the word "amitto, amittere, amisi, amissus"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is 3RD.PL.PRES.IND.ACT?: Homines non debent se nimis amare.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person, singular, imperfect, indicative, passive of the word "supero, are, avi, atus".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Narcissus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"itself" in the nominative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"amor, amoris" M.ABL.SG.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N.ACC.SG for the demonstrative that means "that, those"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 Echo's do we still hear? (F.ACC.SG)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Pres. Act. Inf. of the word that is defined as "to move/take/put away".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is M.GEN.SG?: Magno amore sui superabatur.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girls did Narcissus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is acting as the subject?: "Sed Narcissus ad eam non venit..."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unable to confess their love to Narcissus?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Narcissus choose to live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Narcissus saw whose image in a pool of water? (M.ACC.SG)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and the Handsome Narcissus</dc:title>
  <dcterms:created xsi:type="dcterms:W3CDTF">2021-10-11T05:54:47Z</dcterms:created>
  <dcterms:modified xsi:type="dcterms:W3CDTF">2021-10-11T05:54:47Z</dcterms:modified>
</cp:coreProperties>
</file>