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Echo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 to be loved or liked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care for something in a kind of loving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held in fascinated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interested in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feel sad usually because someone you loved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busy, not working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talk in a foolish, childish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Beautiful female spirit or goddess who lived in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Unlucky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Happening without 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hold someone back when they want to go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Echo</dc:title>
  <dcterms:created xsi:type="dcterms:W3CDTF">2021-10-11T05:54:16Z</dcterms:created>
  <dcterms:modified xsi:type="dcterms:W3CDTF">2021-10-11T05:54:16Z</dcterms:modified>
</cp:coreProperties>
</file>